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2-35/2806/2025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0080-01-2024-003523-26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помощнике судьи Захарченко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Буйновскому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Буйновскому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оказанную коммунальную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обращению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твердыми коммунальными отходами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Буйновского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оказанную коммунальную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твердыми коммунальными отходами по объекту, расположенному по адресу: г. Ханты-Мансийск, пер.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№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Буйновского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Возвратить акционерному обществу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«Югра-Экология»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бюджета уплаченную в соответствии с платежным поручением №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государственную пошлину в размере 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160" w:line="259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2">
    <w:name w:val="cat-UserDefined grp-3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E317-BAB9-43EE-BC05-E6135F4149C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